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Hallelujah</w:t>
      </w:r>
    </w:p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Uu_ Uu_ Uu_ Uu_ Uu_ Uu_ you don't real-ly care for mu-sic, do you?_  | it goes like this the fifth, the mi-nor falls,_ the ma-jor lifts,_  | the baff-led king com-pos-ing Hal-le-lu-jah._  | Hal-le-lu-jah! |  | Hal-le-lu-jah! | Hal-le-lu-jah! | Hal-le-lu-jah! Uu_  | uu... | Her beau-ty and the moon-light_ o-ver-threw you._  | She tied you to a kitch-en chair._ she cut your hair._  | And from your lips she drew the Hal-le-lu-jah._  | Hal-le-lu-jah! | Hal-le-lu-jah! | Hal-le lu-jah! | Hal-le-lu-jah! Uu_ Uu_  | You say I took the name in vain._  | I don't know, but if I did, well rea-lly,_ what's it to you?_  |  | a blaze of light in ev-ery word, no ma-tter which you heard._  | The ho-ly or the bro-ken Hal-le-lu-jah._  | Hal-le-lu-jah! | Hal-le-lu-jah! | Hal-le-lu-jah! | Hal-le-lu-jah! | Uu_ Uu_ Uu_ Uu_  | I did my best, it was-n't much I coul-dn't feel, I tried to touch_ told the truth, I did-n't come to fool you_  | And ev-en though it all went wrong I'll stand be-fore the Lord of Song | With noth-ing on my tongue but Hal-le-lu-jah._  | Hal-le-lu-jah! | Hal-le-lu-jah! | Hal-le-lu-ah! |  | Hal-le-lu_ Hal-le-lu-jah! | Hal-le-lu-jah! | Hal-le-lu-jah! | Hal-le-lu-jah!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Uu_ Uu_ Uu_ Uu_ Uu_ Uu_ you don't real-ly care for mu-sic, do you?_  | it goes like this the fifth, the mi-nor_ falls, the ma-jor lifts,_  | the baff-led king com-pos-ing Hal-le-lu-jah._  | Hal-le-lu-jah! |  | Hal-le lu-jah! | Hal-le-lu-jah! | Hal-le-lu-jah! Uu_  | uu... | Her beau-ty and the moon-light_ o-ver-threw you._  | She tied you to a kitch-en chair._ she cut your hair._  | And from your lips she drew the Hal-le-lu-jah._  | Hal-le-lu-jah! | Hal-le lu-jah! | Hal-le-lu-jah! | Hal-le-lu-jah! Uu_ Uu_  | You say I took the name in vain._  | I don't know, but if I did, well rea-lly,_ what's it to you?_  |  | a blaze of light in ev-ery word, no ma-tter which you heard._  | Thee ho-ly or thee bro-ken Hal-le-lu-jah._  | Hal-le-lu-jah! | Hal-le-lu-jah! | Hal-le-lu-jah! | Hal-le-lu-jah! | Uu_ Uu_ Uu_ Uu_  | I did my best, it was-n't much I coul-dn't feel, I tried to touch_ told the truth, I did-n't come to fool you_  | And ev-en though it all went wrong I'll stand be-fore the Lord of Song | With noth-ing on my tongue but Hal-le-lu-jah._  | Hal-le-lu-jah! | Hal-le-lu-jah! | Hal-le-lu-ah! |  | Hal-le-lu_ Hal-le-lu-jah! | Hal-le-lu-jah! | Hal-le-lu-jah! | Hal-le-lu-jah!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I've heard there was a se-cret chord_ that Da-vid played it pleased the Lord,_ you don't real-ly care for mu-sic, do you?_  | It goes like this: the fourth the fifth, the mi-nor falls,_ the ma-jor lifts,_  | the baff-led king com-pos-ing Hal-le-lu-jah._  | Hal-le-lu-jah! |  | Hal-le-lu-jah! | Hal-le-lu-jah! | Hal-le-lu-jah! | Your faith was strong, you need-ed proof._ You saw her bath-ing on the roof. | Her beau-ty and the moon-light_ o-ver-threw you._  | She tied you to a kitch-en chair._ She broke your throne;_ she cut your hair._  | And from your lips she drew the Hal-le-lu-jah._  | Hal-le-lu-jah! | Hal-le lu-jah! | Hal-le-lu-jah! | Hal-le-lu-jah! | You say I took the name in vain._ I don't e-ven know the name | But if I did, well rea-lly,_ what's it to you?_  | There's a blaze of light in ev-ery word it doe-sn't ma-tter which you heard._  | The ho-ly or the bro-ken Hal-le-lu-jah._  | Hal-le-lu-jah! | Hal-le-lu-jah! | Hal-le-lu-jah! | Hal-le-lu-jah! |  | I did my best, it was-n't much I coul-dn't feel, I tried to touch_ told the truth, I did-n't come to fool you_  | And ev-en though it all went wrong I'll stand be-fore the Lord of Song | With noth-ing on my tongue but Hal-le-lu-jah._  | Hal-le-lu-jah! | Hal-le-lu-jah! | Hal-le-lu-ah! |  | Hal-le-lu_ Hal-le-lu-jah! | Hal-le-lu-jah! | Hal-le-lu-jah! | Hal-le-lu-jah!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Uu_ Uu_ Uu_ Uu_ Uu_ Uu_ you don't real-ly care for mu-sic, do you?_  | it goes like this the fifth, the mi-nor falls,_ the ma-jor lifts,_  | the baff-led king com-pos-ing Hal-le-lu-jah._  | Hal-le-lu-jah! |  | Hal-le-lu-jah! | Hal-le-lu-jah! | Hal-le-lu-jah! Uu_  | uu... | Her beau-ty and the moon-light_ o-ver-threw you._  | She tied you to a kitch-en chair._ she cut your hair._  | And from your lips she drew the Hal-le-lu-jah._  | Hal-le-lu-jah! | Hal-le lu-jah! | Hal-le-lu-jah! | Hal-le-lu-jah! Uu_ Uu_  | You say I took the name in vain._  | I don't know, but if I did, well rea-lly,_ what's it to you?_  |  | a blaze of light in ev-ery word, no ma-tter which you heard._  | The ho-ly or the bro-ken Hal-le-lu-jah._  | Hal-le-lu-jah! | Hal-le-lu-jah! | Hal-le-lu-jah! | Hal-le-lu-jah! | Uu_ Uu_ Uu_ Uu_  | I did my best, it was-n't much I coul-dn't feel, I tried to touch_ told the truth, I did-n't come to fool you_  | And ev-en though it all went wrong I'll stand be-fore the Lord of Song | With noth-ing on my tongue but Hal-le-lu-jah._  | Hal-le-lu-jah! | Hal-le-lu-jah! | Hal-le-lu-ah! |  | Hal-le-lu_ Hal-le-lu-jah! | Hal-le-lu-jah! | Hal-le-lu-jah! | Hal-le-lu-jah!</w:t>
      </w:r>
    </w:p>
    <w:p/>
    <w:p/>
    <w:p/>
    <w:p>
      <w:r>
        <w:rPr>
          <w:i/>
          <w:sz w:val="18"/>
        </w:rPr>
        <w:t>Die Liedtexte basieren auf den Noten vom 25.01.2026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